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中国经济增长质量与地区差距</w:t>
      </w:r>
    </w:p>
    <w:p>
      <w:r>
        <w:rPr>
          <w:rFonts w:ascii="宋体" w:hAnsi="宋体" w:eastAsia="宋体"/>
          <w:sz w:val="24"/>
        </w:rPr>
        <w:t>朱承亮著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中国经济增长质量与地区差距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本书出售、求购地址：https://www.jiaokey.com/book/detail/14295622.html</w:t>
      </w:r>
    </w:p>
    <w:p>
      <w:r>
        <w:t>更多相关图书推荐：https://www.jiaokey.com</w:t>
      </w:r>
    </w:p>
    <w:p>
      <w:r>
        <w:t>朱承亮著 其他作品：https://www.jiaokey.com/tag/朱承亮著.html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关键词搜索：https://www.jiaokey.com/tag/中国经济增长质量与地区差距.html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