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代际管理  重写变革时代的管理规则</w:t>
      </w:r>
    </w:p>
    <w:p>
      <w:r>
        <w:rPr>
          <w:rFonts w:ascii="宋体" w:hAnsi="宋体" w:eastAsia="宋体"/>
          <w:sz w:val="24"/>
        </w:rPr>
        <w:t>（美）布拉德·卡什（Brad Karsh），考特尼·滕普林（Courtney Templin）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代际管理  重写变革时代的管理规则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（美）布拉德·卡什（Brad Karsh），考特尼·滕普林（Courtney Templin）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本书出售、求购地址：https://www.jiaokey.com/book/detail/14295621.html</w:t>
      </w:r>
    </w:p>
    <w:p>
      <w:r>
        <w:t>更多相关图书推荐：https://www.jiaokey.com</w:t>
      </w:r>
    </w:p>
    <w:p>
      <w:r>
        <w:t>（美）布拉德·卡什（Brad Karsh），考特尼·滕普林（Courtney Templin） 其他作品：https://www.jiaokey.com/tag/（美）布拉德·卡什（Brad Karsh），考特尼·滕普林（Courtney Templin）.html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关键词搜索：https://www.jiaokey.com/tag/代际管理  重写变革时代的管理规则.html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