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中非关系中的话语权建设  经验、挑战与启示</w:t>
      </w:r>
    </w:p>
    <w:p>
      <w:r>
        <w:rPr>
          <w:rFonts w:ascii="宋体" w:hAnsi="宋体" w:eastAsia="宋体"/>
          <w:sz w:val="24"/>
        </w:rPr>
        <w:t>贺文萍，袁武著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中非关系中的话语权建设  经验、挑战与启示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贺文萍，袁武著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本书出售、求购地址：https://www.jiaokey.com/book/detail/14295618.html</w:t>
      </w:r>
    </w:p>
    <w:p>
      <w:r>
        <w:t>更多相关图书推荐：https://www.jiaokey.com</w:t>
      </w:r>
    </w:p>
    <w:p>
      <w:r>
        <w:t>贺文萍，袁武著 其他作品：https://www.jiaokey.com/tag/贺文萍，袁武著.html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关键词搜索：https://www.jiaokey.com/tag/中非关系中的话语权建设  经验、挑战与启示.html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