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书名：艺术中的灰姑娘  西方书籍装帧</w:t>
      </w:r>
    </w:p>
    <w:p>
      <w:r>
        <w:t>作者：（英）罗勃·谢泼德著；李凌云译</w:t>
      </w:r>
    </w:p>
    <w:p>
      <w:r>
        <w:t>出版社：北京:海豚出版社,2017.08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艺术中的灰姑娘  西方书籍装帧 评论地址：https://www.jiaokey.com/book/detail/14295608.html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