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书名：过云楼梦  大变革时代江南文脉之一隅  下</w:t>
      </w:r>
    </w:p>
    <w:p>
      <w:r>
        <w:t>作者：高福民，陶莉，高晴编著</w:t>
      </w:r>
    </w:p>
    <w:p>
      <w:r>
        <w:t>出版社：上海:文汇出版社,2017.07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过云楼梦  大变革时代江南文脉之一隅  下 评论地址：https://www.jiaokey.com/book/detail/14295587.html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