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中国故事丛书  中国农业与农村发展</w:t>
      </w:r>
    </w:p>
    <w:p>
      <w:r>
        <w:rPr>
          <w:rFonts w:ascii="宋体" w:hAnsi="宋体" w:eastAsia="宋体"/>
          <w:sz w:val="24"/>
        </w:rPr>
        <w:t>冯俊，王友明，胡云超，余佶著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中国故事丛书  中国农业与农村发展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冯俊，王友明，胡云超，余佶著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本书出售、求购地址：https://www.jiaokey.com/book/detail/14295560.html</w:t>
      </w:r>
    </w:p>
    <w:p>
      <w:r>
        <w:t>更多相关图书推荐：https://www.jiaokey.com</w:t>
      </w:r>
    </w:p>
    <w:p>
      <w:r>
        <w:t>冯俊，王友明，胡云超，余佶著 其他作品：https://www.jiaokey.com/tag/冯俊，王友明，胡云超，余佶著.html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关键词搜索：https://www.jiaokey.com/tag/中国故事丛书  中国农业与农村发展.html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