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春明的眼波  什刹海的胡同、四合院与前尘今世</w:t>
      </w:r>
    </w:p>
    <w:p>
      <w:r>
        <w:rPr>
          <w:rFonts w:ascii="宋体" w:hAnsi="宋体" w:eastAsia="宋体"/>
          <w:sz w:val="24"/>
        </w:rPr>
        <w:t>徐秀珊著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春明的眼波  什刹海的胡同、四合院与前尘今世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本书出售、求购地址：https://www.jiaokey.com/book/detail/14295558.html</w:t>
      </w:r>
    </w:p>
    <w:p>
      <w:r>
        <w:t>更多相关图书推荐：https://www.jiaokey.com</w:t>
      </w:r>
    </w:p>
    <w:p>
      <w:r>
        <w:t>徐秀珊著 其他作品：https://www.jiaokey.com/tag/徐秀珊著.html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关键词搜索：https://www.jiaokey.com/tag/春明的眼波  什刹海的胡同、四合院与前尘今世.html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