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中华民国时期  中国战争史  第8卷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中华民国时期  中国战争史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本书出售、求购地址：https://www.jiaokey.com/book/detail/14295557.html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关键词搜索：https://www.jiaokey.com/tag/中华民国时期  中国战争史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