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2016新常态下的区域金融发展  珠江三角洲金融改革发展报告</w:t>
      </w:r>
    </w:p>
    <w:p>
      <w:r>
        <w:rPr>
          <w:rFonts w:ascii="宋体" w:hAnsi="宋体" w:eastAsia="宋体"/>
          <w:sz w:val="24"/>
        </w:rPr>
        <w:t>许涤龙，钟雄等著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2016新常态下的区域金融发展  珠江三角洲金融改革发展报告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许涤龙，钟雄等著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本书出售、求购地址：https://www.jiaokey.com/book/detail/14295546.html</w:t>
      </w:r>
    </w:p>
    <w:p>
      <w:r>
        <w:t>更多相关图书推荐：https://www.jiaokey.com</w:t>
      </w:r>
    </w:p>
    <w:p>
      <w:r>
        <w:t>许涤龙，钟雄等著 其他作品：https://www.jiaokey.com/tag/许涤龙，钟雄等著.html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关键词搜索：https://www.jiaokey.com/tag/2016新常态下的区域金融发展  珠江三角洲金融改革发展报告.html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