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书名：中国自由贸易区战略</w:t>
      </w:r>
    </w:p>
    <w:p>
      <w:r>
        <w:t>作者：李光辉主编</w:t>
      </w:r>
    </w:p>
    <w:p>
      <w:r>
        <w:t>出版社：北京:中国商务出版社,2017.07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中国自由贸易区战略 评论地址：https://www.jiaokey.com/book/detail/14295519.html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