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书名：南京不会忘记  格奥尔各·罗森</w:t>
      </w:r>
    </w:p>
    <w:p>
      <w:r>
        <w:t>作者：王山峰著</w:t>
      </w:r>
    </w:p>
    <w:p>
      <w:r>
        <w:t>出版社：南京:南京出版社,2016.12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南京不会忘记  格奥尔各·罗森 评论地址：https://www.jiaokey.com/book/detail/14295512.html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