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感谢你·照片  用照片诉说心中的故事</w:t>
      </w:r>
    </w:p>
    <w:p>
      <w:r>
        <w:rPr>
          <w:rFonts w:ascii="宋体" w:hAnsi="宋体" w:eastAsia="宋体"/>
          <w:sz w:val="24"/>
        </w:rPr>
        <w:t>（韩）金银贞著；金红译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感谢你·照片  用照片诉说心中的故事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（韩）金银贞著；金红译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本书出售、求购地址：https://www.jiaokey.com/book/detail/14295491.html</w:t>
      </w:r>
    </w:p>
    <w:p>
      <w:r>
        <w:t>更多相关图书推荐：https://www.jiaokey.com</w:t>
      </w:r>
    </w:p>
    <w:p>
      <w:r>
        <w:t>（韩）金银贞著；金红译 其他作品：https://www.jiaokey.com/tag/（韩）金银贞著；金红译.html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关键词搜索：https://www.jiaokey.com/tag/感谢你·照片  用照片诉说心中的故事.html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