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书名：红笔下的收成周红老师推评作文续编</w:t>
      </w:r>
    </w:p>
    <w:p>
      <w:r>
        <w:t>作者：周红著</w:t>
      </w:r>
    </w:p>
    <w:p>
      <w:r>
        <w:t>出版社：北京:北京燕山出版社,2015.11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红笔下的收成周红老师推评作文续编 评论地址：https://www.jiaokey.com/book/detail/14295489.html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