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书名：更好或更坏的未来  80后批评家年选  2015</w:t>
      </w:r>
    </w:p>
    <w:p>
      <w:r>
        <w:t>作者：金理，周明全主编</w:t>
      </w:r>
    </w:p>
    <w:p>
      <w:r>
        <w:t>出版社：昆明:云南人民出版社,2016.08</w:t>
      </w:r>
    </w:p>
    <w:p>
      <w:r>
        <w:t>出版日期：</w:t>
      </w:r>
    </w:p>
    <w:p>
      <w:r>
        <w:t>总页数：304</w:t>
      </w:r>
    </w:p>
    <w:p>
      <w:r>
        <w:t>更多请访问教客网: www.jiaokey.com</w:t>
      </w:r>
    </w:p>
    <w:p>
      <w:r>
        <w:t>更好或更坏的未来  80后批评家年选  2015 评论地址：https://www.jiaokey.com/book/detail/14295470.html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