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书名：20世纪后20年长篇小说文体革新现象研究</w:t>
      </w:r>
    </w:p>
    <w:p>
      <w:r>
        <w:t>作者：刘霞云著</w:t>
      </w:r>
    </w:p>
    <w:p>
      <w:r>
        <w:t>出版社：合肥:安徽文艺出版社,2017.06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20世纪后20年长篇小说文体革新现象研究 评论地址：https://www.jiaokey.com/book/detail/14295468.html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