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地球三极奇趣丛书  南极奇趣  高登义南极科学考察手记  地球三极奇趣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地球三极奇趣丛书  南极奇趣  高登义南极科学考察手记  地球三极奇趣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本书出售、求购地址：https://www.jiaokey.com/book/detail/14295467.html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关键词搜索：https://www.jiaokey.com/tag/地球三极奇趣丛书  南极奇趣  高登义南极科学考察手记  地球三极奇趣.html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