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中国石油审计服务中心组织史资料  1990.8-2013.12</w:t>
      </w:r>
    </w:p>
    <w:p>
      <w:r>
        <w:rPr>
          <w:rFonts w:ascii="宋体" w:hAnsi="宋体" w:eastAsia="宋体"/>
          <w:sz w:val="24"/>
        </w:rPr>
        <w:t>中国石油审计服务中心人事处编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中国石油审计服务中心组织史资料  1990.8-2013.12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中国石油审计服务中心人事处编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本书出售、求购地址：https://www.jiaokey.com/book/detail/14295465.html</w:t>
      </w:r>
    </w:p>
    <w:p>
      <w:r>
        <w:t>更多相关图书推荐：https://www.jiaokey.com</w:t>
      </w:r>
    </w:p>
    <w:p>
      <w:r>
        <w:t>中国石油审计服务中心人事处编 其他作品：https://www.jiaokey.com/tag/中国石油审计服务中心人事处编.html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关键词搜索：https://www.jiaokey.com/tag/中国石油审计服务中心组织史资料  1990.8-2013.12.html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