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EHS体系的标准和认证</w:t>
      </w:r>
    </w:p>
    <w:p>
      <w:r>
        <w:rPr>
          <w:rFonts w:ascii="宋体" w:hAnsi="宋体" w:eastAsia="宋体"/>
          <w:sz w:val="24"/>
        </w:rPr>
        <w:t>潘健民，张钰主编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EHS体系的标准和认证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潘健民，张钰主编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本书出售、求购地址：https://www.jiaokey.com/book/detail/14295454.html</w:t>
      </w:r>
    </w:p>
    <w:p>
      <w:r>
        <w:t>更多相关图书推荐：https://www.jiaokey.com</w:t>
      </w:r>
    </w:p>
    <w:p>
      <w:r>
        <w:t>潘健民，张钰主编 其他作品：https://www.jiaokey.com/tag/潘健民，张钰主编.html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关键词搜索：https://www.jiaokey.com/tag/EHS体系的标准和认证.html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