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Genesys射频微波电路设计与仿真</w:t>
      </w:r>
    </w:p>
    <w:p>
      <w:r>
        <w:rPr>
          <w:rFonts w:ascii="宋体" w:hAnsi="宋体" w:eastAsia="宋体"/>
          <w:sz w:val="24"/>
        </w:rPr>
        <w:t>吴群主编；傅佳辉，孟繁义副主编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Genesys射频微波电路设计与仿真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吴群主编；傅佳辉，孟繁义副主编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本书出售、求购地址：https://www.jiaokey.com/book/detail/14295447.html</w:t>
      </w:r>
    </w:p>
    <w:p>
      <w:r>
        <w:t>更多相关图书推荐：https://www.jiaokey.com</w:t>
      </w:r>
    </w:p>
    <w:p>
      <w:r>
        <w:t>吴群主编；傅佳辉，孟繁义副主编 其他作品：https://www.jiaokey.com/tag/吴群主编；傅佳辉，孟繁义副主编.html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关键词搜索：https://www.jiaokey.com/tag/Genesys射频微波电路设计与仿真.html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