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留声机  电影  打字机  美学与文化批判译丛</w:t>
      </w:r>
    </w:p>
    <w:p>
      <w:r>
        <w:rPr>
          <w:rFonts w:ascii="宋体" w:hAnsi="宋体" w:eastAsia="宋体"/>
          <w:sz w:val="24"/>
        </w:rPr>
        <w:t>（德）弗里德里希·基特勒著；邢春丽译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留声机  电影  打字机  美学与文化批判译丛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（德）弗里德里希·基特勒著；邢春丽译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本书出售、求购地址：https://www.jiaokey.com/book/detail/14295441.html</w:t>
      </w:r>
    </w:p>
    <w:p>
      <w:r>
        <w:t>更多相关图书推荐：https://www.jiaokey.com</w:t>
      </w:r>
    </w:p>
    <w:p>
      <w:r>
        <w:t>（德）弗里德里希·基特勒著；邢春丽译 其他作品：https://www.jiaokey.com/tag/（德）弗里德里希·基特勒著；邢春丽译.html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关键词搜索：https://www.jiaokey.com/tag/留声机  电影  打字机  美学与文化批判译丛.html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