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BIM建模技能与实务</w:t>
      </w:r>
    </w:p>
    <w:p>
      <w:r>
        <w:rPr>
          <w:rFonts w:ascii="宋体" w:hAnsi="宋体" w:eastAsia="宋体"/>
          <w:sz w:val="24"/>
        </w:rPr>
        <w:t>王琳，潘俊武，娄琮味，褚江舟主编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BIM建模技能与实务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王琳，潘俊武，娄琮味，褚江舟主编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本书出售、求购地址：https://www.jiaokey.com/book/detail/14295410.html</w:t>
      </w:r>
    </w:p>
    <w:p>
      <w:r>
        <w:t>更多相关图书推荐：https://www.jiaokey.com</w:t>
      </w:r>
    </w:p>
    <w:p>
      <w:r>
        <w:t>王琳，潘俊武，娄琮味，褚江舟主编 其他作品：https://www.jiaokey.com/tag/王琳，潘俊武，娄琮味，褚江舟主编.html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关键词搜索：https://www.jiaokey.com/tag/BIM建模技能与实务.html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