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数据库原理及应用实验与课程设计指导  SQL Server 2012</w:t>
      </w:r>
    </w:p>
    <w:p>
      <w:r>
        <w:rPr>
          <w:rFonts w:ascii="宋体" w:hAnsi="宋体" w:eastAsia="宋体"/>
          <w:sz w:val="24"/>
        </w:rPr>
        <w:t>刘金岭，冯万利，周泓著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数据库原理及应用实验与课程设计指导  SQL Server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刘金岭，冯万利，周泓著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本书出售、求购地址：https://www.jiaokey.com/book/detail/14295375.html</w:t>
      </w:r>
    </w:p>
    <w:p>
      <w:r>
        <w:t>更多相关图书推荐：https://www.jiaokey.com</w:t>
      </w:r>
    </w:p>
    <w:p>
      <w:r>
        <w:t>刘金岭，冯万利，周泓著 其他作品：https://www.jiaokey.com/tag/刘金岭，冯万利，周泓著.html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关键词搜索：https://www.jiaokey.com/tag/数据库原理及应用实验与课程设计指导  SQL Server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