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空间正义与城市规划</w:t>
      </w:r>
    </w:p>
    <w:p>
      <w:r>
        <w:rPr>
          <w:rFonts w:ascii="宋体" w:hAnsi="宋体" w:eastAsia="宋体"/>
          <w:sz w:val="24"/>
        </w:rPr>
        <w:t>上官燕，王彦军，姚云帆，张杰著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空间正义与城市规划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上官燕，王彦军，姚云帆，张杰著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本书出售、求购地址：https://www.jiaokey.com/book/detail/14295374.html</w:t>
      </w:r>
    </w:p>
    <w:p>
      <w:r>
        <w:t>更多相关图书推荐：https://www.jiaokey.com</w:t>
      </w:r>
    </w:p>
    <w:p>
      <w:r>
        <w:t>上官燕，王彦军，姚云帆，张杰著 其他作品：https://www.jiaokey.com/tag/上官燕，王彦军，姚云帆，张杰著.html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关键词搜索：https://www.jiaokey.com/tag/空间正义与城市规划.html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