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普通高等教育“十三五”电子信息类规划教材  大学本科教材  移动通信原理与技术</w:t>
      </w:r>
    </w:p>
    <w:p>
      <w:r>
        <w:rPr>
          <w:rFonts w:ascii="宋体" w:hAnsi="宋体" w:eastAsia="宋体"/>
          <w:sz w:val="24"/>
        </w:rPr>
        <w:t>余晓玫，赖小龙，喻婷，易红薇编著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普通高等教育“十三五”电子信息类规划教材  大学本科教材  移动通信原理与技术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余晓玫，赖小龙，喻婷，易红薇编著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本书出售、求购地址：https://www.jiaokey.com/book/detail/14295364.html</w:t>
      </w:r>
    </w:p>
    <w:p>
      <w:r>
        <w:t>更多相关图书推荐：https://www.jiaokey.com</w:t>
      </w:r>
    </w:p>
    <w:p>
      <w:r>
        <w:t>余晓玫，赖小龙，喻婷，易红薇编著 其他作品：https://www.jiaokey.com/tag/余晓玫，赖小龙，喻婷，易红薇编著.html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关键词搜索：https://www.jiaokey.com/tag/普通高等教育“十三五”电子信息类规划教材  大学本科教材  移动通信原理与技术.html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