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书名：焊接技术与工程实验教程</w:t>
      </w:r>
    </w:p>
    <w:p>
      <w:r>
        <w:t>作者：姚宗湘，王刚，尹立孟主编</w:t>
      </w:r>
    </w:p>
    <w:p>
      <w:r>
        <w:t>出版社：北京：冶金工业出版社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焊接技术与工程实验教程 评论地址：https://www.jiaokey.com/book/detail/14295360.html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