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书名：信毅教材大系  企业与公司法学</w:t>
      </w:r>
    </w:p>
    <w:p>
      <w:r>
        <w:t>作者：秦守勤编著</w:t>
      </w:r>
    </w:p>
    <w:p>
      <w:r>
        <w:t>出版社：上海:复旦大学出版社,2016.07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信毅教材大系  企业与公司法学 评论地址：https://www.jiaokey.com/book/detail/14295358.html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