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数据库基础及应用  SQL Server 2012</w:t>
      </w:r>
    </w:p>
    <w:p>
      <w:r>
        <w:rPr>
          <w:rFonts w:ascii="宋体" w:hAnsi="宋体" w:eastAsia="宋体"/>
          <w:sz w:val="24"/>
        </w:rPr>
        <w:t>魏善沛，何海江主编；黄华军，陈宇拓，辛动军，张艳副主编；隋秋梅，全璐琳参编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数据库基础及应用  SQL Server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魏善沛，何海江主编；黄华军，陈宇拓，辛动军，张艳副主编；隋秋梅，全璐琳参编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本书出售、求购地址：https://www.jiaokey.com/book/detail/14295354.html</w:t>
      </w:r>
    </w:p>
    <w:p>
      <w:r>
        <w:t>更多相关图书推荐：https://www.jiaokey.com</w:t>
      </w:r>
    </w:p>
    <w:p>
      <w:r>
        <w:t>魏善沛，何海江主编；黄华军，陈宇拓，辛动军，张艳副主编；隋秋梅，全璐琳参编 其他作品：https://www.jiaokey.com/tag/魏善沛，何海江主编；黄华军，陈宇拓，辛动军，张艳副主编；隋秋梅，全璐琳参编.html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关键词搜索：https://www.jiaokey.com/tag/数据库基础及应用  SQL Server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