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书名：基于本体的产品协同设计支持系统分析与设计</w:t>
      </w:r>
    </w:p>
    <w:p>
      <w:r>
        <w:t>作者：徐恒著</w:t>
      </w:r>
    </w:p>
    <w:p>
      <w:r>
        <w:t>出版社：北京：中国经济出版社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基于本体的产品协同设计支持系统分析与设计 评论地址：https://www.jiaokey.com/book/detail/14295351.html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