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你必须拿下  大学英语四级  核心词汇必备  2017版</w:t>
      </w:r>
    </w:p>
    <w:p>
      <w:r>
        <w:rPr>
          <w:rFonts w:ascii="宋体" w:hAnsi="宋体" w:eastAsia="宋体"/>
          <w:sz w:val="24"/>
        </w:rPr>
        <w:t>韦晓亮著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你必须拿下  大学英语四级  核心词汇必备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本书出售、求购地址：https://www.jiaokey.com/book/detail/14295340.html</w:t>
      </w:r>
    </w:p>
    <w:p>
      <w:r>
        <w:t>更多相关图书推荐：https://www.jiaokey.com</w:t>
      </w:r>
    </w:p>
    <w:p>
      <w:r>
        <w:t>韦晓亮著 其他作品：https://www.jiaokey.com/tag/韦晓亮著.html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关键词搜索：https://www.jiaokey.com/tag/你必须拿下  大学英语四级  核心词汇必备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