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机器人运动控制  仿生机器鱼多模态运动CPG控制及优化</w:t>
      </w:r>
    </w:p>
    <w:p>
      <w:r>
        <w:rPr>
          <w:rFonts w:ascii="宋体" w:hAnsi="宋体" w:eastAsia="宋体"/>
          <w:sz w:val="24"/>
        </w:rPr>
        <w:t>汪明，喻俊志著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机器人运动控制  仿生机器鱼多模态运动CPG控制及优化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汪明，喻俊志著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本书出售、求购地址：https://www.jiaokey.com/book/detail/14295330.html</w:t>
      </w:r>
    </w:p>
    <w:p>
      <w:r>
        <w:t>更多相关图书推荐：https://www.jiaokey.com</w:t>
      </w:r>
    </w:p>
    <w:p>
      <w:r>
        <w:t>汪明，喻俊志著 其他作品：https://www.jiaokey.com/tag/汪明，喻俊志著.html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关键词搜索：https://www.jiaokey.com/tag/机器人运动控制  仿生机器鱼多模态运动CPG控制及优化.html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