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Packet Tracer经典案例之路由交换入门篇</w:t>
      </w:r>
    </w:p>
    <w:p>
      <w:r>
        <w:rPr>
          <w:rFonts w:ascii="宋体" w:hAnsi="宋体" w:eastAsia="宋体"/>
          <w:sz w:val="24"/>
        </w:rPr>
        <w:t>刘彩凤编著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Packet Tracer经典案例之路由交换入门篇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本书出售、求购地址：https://www.jiaokey.com/book/detail/14295317.html</w:t>
      </w:r>
    </w:p>
    <w:p>
      <w:r>
        <w:t>更多相关图书推荐：https://www.jiaokey.com</w:t>
      </w:r>
    </w:p>
    <w:p>
      <w:r>
        <w:t>刘彩凤编著 其他作品：https://www.jiaokey.com/tag/刘彩凤编著.html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关键词搜索：https://www.jiaokey.com/tag/Packet Tracer经典案例之路由交换入门篇.html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