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物联网系统动态性能半物理验证技术</w:t>
      </w:r>
    </w:p>
    <w:p>
      <w:r>
        <w:rPr>
          <w:rFonts w:ascii="宋体" w:hAnsi="宋体" w:eastAsia="宋体"/>
          <w:sz w:val="24"/>
        </w:rPr>
        <w:t>俞晓磊，汪东华，赵志敏著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物联网系统动态性能半物理验证技术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俞晓磊，汪东华，赵志敏著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本书出售、求购地址：https://www.jiaokey.com/book/detail/14295270.html</w:t>
      </w:r>
    </w:p>
    <w:p>
      <w:r>
        <w:t>更多相关图书推荐：https://www.jiaokey.com</w:t>
      </w:r>
    </w:p>
    <w:p>
      <w:r>
        <w:t>俞晓磊，汪东华，赵志敏著 其他作品：https://www.jiaokey.com/tag/俞晓磊，汪东华，赵志敏著.html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关键词搜索：https://www.jiaokey.com/tag/物联网系统动态性能半物理验证技术.html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