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第2版</w:t>
      </w:r>
    </w:p>
    <w:p>
      <w:r>
        <w:t>作者：张凤兰，郭丰伦，范效来编著</w:t>
      </w:r>
    </w:p>
    <w:p>
      <w:r>
        <w:t>出版社：北京：机械工业出版社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土木工程测量  第2版 评论地址：https://www.jiaokey.com/book/detail/14295258.html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