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书名：廉洁拐点与反腐红利  全面从严治党50评</w:t>
      </w:r>
    </w:p>
    <w:p>
      <w:r>
        <w:t>作者：高波著</w:t>
      </w:r>
    </w:p>
    <w:p>
      <w:r>
        <w:t>出版社：北京:中国方正出版社,2017.07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廉洁拐点与反腐红利  全面从严治党50评 评论地址：https://www.jiaokey.com/book/detail/14295253.html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