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书名：寻找语文之美  上</w:t>
      </w:r>
    </w:p>
    <w:p>
      <w:r>
        <w:t>作者：傅国涌编</w:t>
      </w:r>
    </w:p>
    <w:p>
      <w:r>
        <w:t>出版社：厦门:鹭江出版社,2017.07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寻找语文之美  上 评论地址：https://www.jiaokey.com/book/detail/14295240.html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