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MVC开发技术指南</w:t>
      </w:r>
    </w:p>
    <w:p>
      <w:r>
        <w:rPr>
          <w:rFonts w:ascii="宋体" w:hAnsi="宋体" w:eastAsia="宋体"/>
          <w:sz w:val="24"/>
        </w:rPr>
        <w:t>陈恒主编；楼偶俊，巩庆志，林徐副主编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MVC开发技术指南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陈恒主编；楼偶俊，巩庆志，林徐副主编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本书出售、求购地址：https://www.jiaokey.com/book/detail/14295237.html</w:t>
      </w:r>
    </w:p>
    <w:p>
      <w:r>
        <w:t>更多相关图书推荐：https://www.jiaokey.com</w:t>
      </w:r>
    </w:p>
    <w:p>
      <w:r>
        <w:t>陈恒主编；楼偶俊，巩庆志，林徐副主编 其他作品：https://www.jiaokey.com/tag/陈恒主编；楼偶俊，巩庆志，林徐副主编.html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MVC开发技术指南.html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