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软件开发与测试丛书  软件测试实用方法与技术</w:t>
      </w:r>
    </w:p>
    <w:p>
      <w:r>
        <w:rPr>
          <w:rFonts w:ascii="宋体" w:hAnsi="宋体" w:eastAsia="宋体"/>
          <w:sz w:val="24"/>
        </w:rPr>
        <w:t>刘文红，张卫祥，司倩然，齐玉华，陈青，马贤颖，杜会森编著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软件开发与测试丛书  软件测试实用方法与技术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刘文红，张卫祥，司倩然，齐玉华，陈青，马贤颖，杜会森编著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本书出售、求购地址：https://www.jiaokey.com/book/detail/14295236.html</w:t>
      </w:r>
    </w:p>
    <w:p>
      <w:r>
        <w:t>更多相关图书推荐：https://www.jiaokey.com</w:t>
      </w:r>
    </w:p>
    <w:p>
      <w:r>
        <w:t>刘文红，张卫祥，司倩然，齐玉华，陈青，马贤颖，杜会森编著 其他作品：https://www.jiaokey.com/tag/刘文红，张卫祥，司倩然，齐玉华，陈青，马贤颖，杜会森编著.html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关键词搜索：https://www.jiaokey.com/tag/软件开发与测试丛书  软件测试实用方法与技术.html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