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大数据应用与技术丛书  数据仓库与商业智能宝典  第2版</w:t>
      </w:r>
    </w:p>
    <w:p>
      <w:r>
        <w:rPr>
          <w:rFonts w:ascii="宋体" w:hAnsi="宋体" w:eastAsia="宋体"/>
          <w:sz w:val="24"/>
        </w:rPr>
        <w:t>（美）RALPHKIMBLL，MARGYROSS，BOBBECKER，JOYMUNDY，WARRENTHORNTHWAITE著；蒲成译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大数据应用与技术丛书  数据仓库与商业智能宝典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（美）RALPHKIMBLL，MARGYROSS，BOBBECKER，JOYMUNDY，WARRENTHORNTHWAITE著；蒲成译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本书出售、求购地址：https://www.jiaokey.com/book/detail/14295213.html</w:t>
      </w:r>
    </w:p>
    <w:p>
      <w:r>
        <w:t>更多相关图书推荐：https://www.jiaokey.com</w:t>
      </w:r>
    </w:p>
    <w:p>
      <w:r>
        <w:t>（美）RALPHKIMBLL，MARGYROSS，BOBBECKER，JOYMUNDY，WARRENTHORNTHWAITE著；蒲成译 其他作品：https://www.jiaokey.com/tag/（美）RALPHKIMBLL，MARGYROSS，BOBBECKER，JOYMUNDY，WARRENTHORNTHWAITE著；蒲成译.html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关键词搜索：https://www.jiaokey.com/tag/大数据应用与技术丛书  数据仓库与商业智能宝典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