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李震梅主编；刘雪婷，刘万强，白明，王艳萍，巴奉丽，杨雪岩参编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李震梅主编；刘雪婷，刘万强，白明，王艳萍，巴奉丽，杨雪岩参编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本书出售、求购地址：https://www.jiaokey.com/book/detail/14295167.html</w:t>
      </w:r>
    </w:p>
    <w:p>
      <w:r>
        <w:t>更多相关图书推荐：https://www.jiaokey.com</w:t>
      </w:r>
    </w:p>
    <w:p>
      <w:r>
        <w:t>李震梅主编；刘雪婷，刘万强，白明，王艳萍，巴奉丽，杨雪岩参编 其他作品：https://www.jiaokey.com/tag/李震梅主编；刘雪婷，刘万强，白明，王艳萍，巴奉丽，杨雪岩参编.html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