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过程和能源系统的建模、分析与优化</w:t>
      </w:r>
    </w:p>
    <w:p>
      <w:r>
        <w:rPr>
          <w:rFonts w:ascii="宋体" w:hAnsi="宋体" w:eastAsia="宋体"/>
          <w:sz w:val="24"/>
        </w:rPr>
        <w:t>F.卡尔·诺普夫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过程和能源系统的建模、分析与优化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F.卡尔·诺普夫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本书出售、求购地址：https://www.jiaokey.com/book/detail/14295128.html</w:t>
      </w:r>
    </w:p>
    <w:p>
      <w:r>
        <w:t>更多相关图书推荐：https://www.jiaokey.com</w:t>
      </w:r>
    </w:p>
    <w:p>
      <w:r>
        <w:t>F.卡尔·诺普夫 其他作品：https://www.jiaokey.com/tag/F.卡尔·诺普夫.html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关键词搜索：https://www.jiaokey.com/tag/过程和能源系统的建模、分析与优化.html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