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元代古籍集成  资治通鉴纲目考证</w:t>
      </w:r>
    </w:p>
    <w:p>
      <w:r>
        <w:rPr>
          <w:rFonts w:ascii="宋体" w:hAnsi="宋体" w:eastAsia="宋体"/>
          <w:sz w:val="24"/>
        </w:rPr>
        <w:t>邓瑞全，张文博点校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元代古籍集成  资治通鉴纲目考证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邓瑞全，张文博点校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本书出售、求购地址：https://www.jiaokey.com/book/detail/14295106.html</w:t>
      </w:r>
    </w:p>
    <w:p>
      <w:r>
        <w:t>更多相关图书推荐：https://www.jiaokey.com</w:t>
      </w:r>
    </w:p>
    <w:p>
      <w:r>
        <w:t>邓瑞全，张文博点校 其他作品：https://www.jiaokey.com/tag/邓瑞全，张文博点校.html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关键词搜索：https://www.jiaokey.com/tag/元代古籍集成  资治通鉴纲目考证.html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