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中小学生作业负担之轻与重  课堂评价的解读</w:t>
      </w:r>
    </w:p>
    <w:p>
      <w:r>
        <w:rPr>
          <w:rFonts w:ascii="宋体" w:hAnsi="宋体" w:eastAsia="宋体"/>
          <w:sz w:val="24"/>
        </w:rPr>
        <w:t>郑东辉著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中小学生作业负担之轻与重  课堂评价的解读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本书出售、求购地址：https://www.jiaokey.com/book/detail/14295090.html</w:t>
      </w:r>
    </w:p>
    <w:p>
      <w:r>
        <w:t>更多相关图书推荐：https://www.jiaokey.com</w:t>
      </w:r>
    </w:p>
    <w:p>
      <w:r>
        <w:t>郑东辉著 其他作品：https://www.jiaokey.com/tag/郑东辉著.html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关键词搜索：https://www.jiaokey.com/tag/中小学生作业负担之轻与重  课堂评价的解读.html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