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书名：海豹突击队教养男孩手册</w:t>
      </w:r>
    </w:p>
    <w:p>
      <w:r>
        <w:t>作者：（美）埃里克·戴维斯，（美）蒂娜·桑托利著；耿芳，郝险峰译</w:t>
      </w:r>
    </w:p>
    <w:p>
      <w:r>
        <w:t>出版社：北京联合出版公司,2017.04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海豹突击队教养男孩手册 评论地址：https://www.jiaokey.com/book/detail/14295088.html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