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书名：中国史纲  精美彩插本  上</w:t>
      </w:r>
    </w:p>
    <w:p>
      <w:r>
        <w:t>作者：张荫麟，吕思勉，蒋廷黻著</w:t>
      </w:r>
    </w:p>
    <w:p>
      <w:r>
        <w:t>出版社：陕西师范大学出版总社,2017.06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中国史纲  精美彩插本  上 评论地址：https://www.jiaokey.com/book/detail/14295083.html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