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  米开朗琪罗传  托尔斯泰传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  米开朗琪罗传  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本书出售、求购地址：https://www.jiaokey.com/book/detail/14295062.html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关键词搜索：https://www.jiaokey.com/tag/贝多芬传  米开朗琪罗传  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