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沈金鳌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总页数：238</w:t>
      </w:r>
    </w:p>
    <w:p>
      <w:r>
        <w:t>更多请访问教客网: www.jiaokey.com</w:t>
      </w:r>
    </w:p>
    <w:p>
      <w:r>
        <w:t>中医历代名家学术研究丛书  沈金鳌 评论地址：https://www.jiaokey.com/book/detail/14295058.html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