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突破大杂烩  有逻辑的学校课程变革</w:t>
      </w:r>
    </w:p>
    <w:p>
      <w:r>
        <w:rPr>
          <w:rFonts w:ascii="宋体" w:hAnsi="宋体" w:eastAsia="宋体"/>
          <w:sz w:val="24"/>
        </w:rPr>
        <w:t>杨四耕著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突破大杂烩  有逻辑的学校课程变革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本书出售、求购地址：https://www.jiaokey.com/book/detail/14295049.html</w:t>
      </w:r>
    </w:p>
    <w:p>
      <w:r>
        <w:t>更多相关图书推荐：https://www.jiaokey.com</w:t>
      </w:r>
    </w:p>
    <w:p>
      <w:r>
        <w:t>杨四耕著 其他作品：https://www.jiaokey.com/tag/杨四耕著.html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关键词搜索：https://www.jiaokey.com/tag/突破大杂烩  有逻辑的学校课程变革.html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