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书名：轻奢主义  想搬到家居买手店一样的房子</w:t>
      </w:r>
    </w:p>
    <w:p>
      <w:r>
        <w:t>作者：（美）泰德·肯尼迪·沃森著；姜帆译</w:t>
      </w:r>
    </w:p>
    <w:p>
      <w:r>
        <w:t>出版社：杭州:浙江摄影出版社,2017.07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轻奢主义  想搬到家居买手店一样的房子 评论地址：https://www.jiaokey.com/book/detail/14295017.html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