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鸟类发现之旅</w:t>
      </w:r>
    </w:p>
    <w:p>
      <w:r>
        <w:rPr>
          <w:rFonts w:ascii="宋体" w:hAnsi="宋体" w:eastAsia="宋体"/>
          <w:sz w:val="24"/>
        </w:rPr>
        <w:t>（英）马克·艾弗里著；徐凯杰，张建军译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（英）马克·艾弗里著；徐凯杰，张建军译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本书出售、求购地址：https://www.jiaokey.com/book/detail/14295014.html</w:t>
      </w:r>
    </w:p>
    <w:p>
      <w:r>
        <w:t>更多相关图书推荐：https://www.jiaokey.com</w:t>
      </w:r>
    </w:p>
    <w:p>
      <w:r>
        <w:t>（英）马克·艾弗里著；徐凯杰，张建军译 其他作品：https://www.jiaokey.com/tag/（英）马克·艾弗里著；徐凯杰，张建军译.html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关键词搜索：https://www.jiaokey.com/tag/鸟类发现之旅.html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