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中国高等院校动漫游戏专业精品教材  动画运动规律  升级版</w:t>
      </w:r>
    </w:p>
    <w:p>
      <w:r>
        <w:rPr>
          <w:rFonts w:ascii="宋体" w:hAnsi="宋体" w:eastAsia="宋体"/>
          <w:sz w:val="24"/>
        </w:rPr>
        <w:t>张爱华，李竞仪编著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中国高等院校动漫游戏专业精品教材  动画运动规律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张爱华，李竞仪编著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本书出售、求购地址：https://www.jiaokey.com/book/detail/14295006.html</w:t>
      </w:r>
    </w:p>
    <w:p>
      <w:r>
        <w:t>更多相关图书推荐：https://www.jiaokey.com</w:t>
      </w:r>
    </w:p>
    <w:p>
      <w:r>
        <w:t>张爱华，李竞仪编著 其他作品：https://www.jiaokey.com/tag/张爱华，李竞仪编著.html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关键词搜索：https://www.jiaokey.com/tag/中国高等院校动漫游戏专业精品教材  动画运动规律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